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28.01.2025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351318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FD8BC-E30B-442A-A687-5743609D1B5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